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499-2614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0069-01-2025-001048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Кулешова Ю.А.,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Кулешова Юрия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UserDefinedgrp-4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Кулешов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ул. Электротехническая у д.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 Ю.А.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Кулешова Ю.А.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 86 ХМ 673493 от 14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№ 071733 от 14</w:t>
      </w:r>
      <w:r>
        <w:rPr>
          <w:rFonts w:ascii="Times New Roman" w:eastAsia="Times New Roman" w:hAnsi="Times New Roman" w:cs="Times New Roman"/>
          <w:sz w:val="28"/>
          <w:szCs w:val="28"/>
        </w:rPr>
        <w:t>.02.2025,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 Ю.А.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86 ГП 064094 от 14.02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Драгер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 Ю.А.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ом задержания ТС 86 СП № 068766 от 14.02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>ИДПС ОБДПС ГАИ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 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Кулешова Ю.А.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Кулешова Ю.А.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Кулешову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Кулешова Юрия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18810486250320003093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494-2614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96567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12">
    <w:name w:val="cat-UserDefined grp-43 rplc-12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5rplc-29">
    <w:name w:val="cat-UserDefined grp-45 rplc-2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6F42-3B2E-4F87-91EC-01D4499007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